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Earth-Moon-Sun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Earth-Moon-Sun System</dc:title>
  <dcterms:created xsi:type="dcterms:W3CDTF">2021-10-11T18:58:04Z</dcterms:created>
  <dcterms:modified xsi:type="dcterms:W3CDTF">2021-10-11T18:58:04Z</dcterms:modified>
</cp:coreProperties>
</file>