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Earth-Sun-Moon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the Moon gets "smaller" we call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phase where we can't see the Moon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dark spots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"holes" on the Moon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the Earth with the most direct solar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longest or shortest day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planet that struck Earth, creating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phase where a sliver of the Moon is illuminated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 the Moon slowly gets "bigger" we call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the Moon is completely illuminated it is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phase where the left half of the Moon is illuminated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Earth spin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Moon is blocked by Earth's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Earth spinning, causing day and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day with equal hours of light and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Moon blocks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phase where the right half of the Moon is illuminated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angle at which sunlight hits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phase where almost all of the Moon is showing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Earth orbiting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allows us to see the Moon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Earth-Sun-Moon System</dc:title>
  <dcterms:created xsi:type="dcterms:W3CDTF">2021-10-12T20:33:04Z</dcterms:created>
  <dcterms:modified xsi:type="dcterms:W3CDTF">2021-10-12T20:33:04Z</dcterms:modified>
</cp:coreProperties>
</file>