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Earth-Sun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A(n) _______________ is one trip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A(n)_______________  is an imaginary line that runs from the North Pole to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A(n) _______________ is a device that collects light and magnifies images to make distant objects appear closer, larger, and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A(n) _______________ is a scientist who studies the universe and tries to explain what he or she observes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A(n) _______________ Is when a planet makes one complete spin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is a reusable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is 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can transmit data back to Earth with speed  and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A(n) _______________ uses lenses to gather light from a faraway object and magnify its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is a line at a longitude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a(n) _______________ visible light reflects off two or more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A(n) _______________ is a vertical belt, about 15 degrees wide in longitude, in which all locations have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is light that you can detect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is a result of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travel beyond Earth and use onboard instruments to study various objects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is everything that exists, including Earth, the stars, other planets, and all of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Earth-Sun System</dc:title>
  <dcterms:created xsi:type="dcterms:W3CDTF">2021-10-11T18:58:01Z</dcterms:created>
  <dcterms:modified xsi:type="dcterms:W3CDTF">2021-10-11T18:58:01Z</dcterms:modified>
</cp:coreProperties>
</file>