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Black Hole    </w:t>
      </w:r>
      <w:r>
        <w:t xml:space="preserve">   Comet    </w:t>
      </w:r>
      <w:r>
        <w:t xml:space="preserve">   Day    </w:t>
      </w:r>
      <w:r>
        <w:t xml:space="preserve">   Earth    </w:t>
      </w:r>
      <w:r>
        <w:t xml:space="preserve">   East    </w:t>
      </w:r>
      <w:r>
        <w:t xml:space="preserve">   Night    </w:t>
      </w:r>
      <w:r>
        <w:t xml:space="preserve">   Planet    </w:t>
      </w:r>
      <w:r>
        <w:t xml:space="preserve">   Rise    </w:t>
      </w:r>
      <w:r>
        <w:t xml:space="preserve">   Rotate    </w:t>
      </w:r>
      <w:r>
        <w:t xml:space="preserve">   Solar System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</dc:title>
  <dcterms:created xsi:type="dcterms:W3CDTF">2021-10-11T18:57:52Z</dcterms:created>
  <dcterms:modified xsi:type="dcterms:W3CDTF">2021-10-11T18:57:52Z</dcterms:modified>
</cp:coreProperties>
</file>