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Geography    </w:t>
      </w:r>
      <w:r>
        <w:t xml:space="preserve">   Crater    </w:t>
      </w:r>
      <w:r>
        <w:t xml:space="preserve">   Fold Mountain    </w:t>
      </w:r>
      <w:r>
        <w:t xml:space="preserve">   Shockwave    </w:t>
      </w:r>
      <w:r>
        <w:t xml:space="preserve">   Eruption    </w:t>
      </w:r>
      <w:r>
        <w:t xml:space="preserve">   Magma    </w:t>
      </w:r>
      <w:r>
        <w:t xml:space="preserve">   Lava    </w:t>
      </w:r>
      <w:r>
        <w:t xml:space="preserve">   Earthquakes    </w:t>
      </w:r>
      <w:r>
        <w:t xml:space="preserve">   Volcanoes    </w:t>
      </w:r>
      <w:r>
        <w:t xml:space="preserve">   Plates    </w:t>
      </w:r>
      <w:r>
        <w:t xml:space="preserve">   Earth    </w:t>
      </w:r>
      <w:r>
        <w:t xml:space="preserve">   Crust    </w:t>
      </w:r>
      <w:r>
        <w:t xml:space="preserve">   Mantle    </w:t>
      </w:r>
      <w:r>
        <w:t xml:space="preserve">   Outer Core    </w:t>
      </w:r>
      <w:r>
        <w:t xml:space="preserve">   Inner 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</dc:title>
  <dcterms:created xsi:type="dcterms:W3CDTF">2021-10-12T20:59:09Z</dcterms:created>
  <dcterms:modified xsi:type="dcterms:W3CDTF">2021-10-12T20:59:09Z</dcterms:modified>
</cp:coreProperties>
</file>