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transfer of energy by electromagnetic waves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transfer of thermal energy by the movement of a fluid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crust and the upper mantle is called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layer is made of molten metal?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rock is corse grained and light in color?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deeper inside the Earth the ________ increases?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group of things working together as a whole is called 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inner most layer of the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natural process that builds up the Earth's surface is called 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natural process that wears away the Earth's surface?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flow that transfers heat within a fluid is called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part of the Earth that has living organisms?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earthquakes produce?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solid layer of hot rock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transfer of heat between materials that are touching?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layer of earth that has five gasses that protects us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soft layer of the mantle where the lithosphere floats?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dark fine grain rock?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measure of how much mass there is in an object?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layer of earth that we live 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Earth</dc:title>
  <dcterms:created xsi:type="dcterms:W3CDTF">2021-10-11T18:58:09Z</dcterms:created>
  <dcterms:modified xsi:type="dcterms:W3CDTF">2021-10-11T18:58:09Z</dcterms:modified>
</cp:coreProperties>
</file>