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Rock cycle    </w:t>
      </w:r>
      <w:r>
        <w:t xml:space="preserve">   Metamorphic    </w:t>
      </w:r>
      <w:r>
        <w:t xml:space="preserve">   Igneous    </w:t>
      </w:r>
      <w:r>
        <w:t xml:space="preserve">   Sedimenary    </w:t>
      </w:r>
      <w:r>
        <w:t xml:space="preserve">   Earthquake    </w:t>
      </w:r>
      <w:r>
        <w:t xml:space="preserve">   Volcano    </w:t>
      </w:r>
      <w:r>
        <w:t xml:space="preserve">   Vent    </w:t>
      </w:r>
      <w:r>
        <w:t xml:space="preserve">   Larva    </w:t>
      </w:r>
      <w:r>
        <w:t xml:space="preserve">   Magma    </w:t>
      </w:r>
      <w:r>
        <w:t xml:space="preserve">   Seisometer    </w:t>
      </w:r>
      <w:r>
        <w:t xml:space="preserve">   Pangaea    </w:t>
      </w:r>
      <w:r>
        <w:t xml:space="preserve">   Tectonic plates    </w:t>
      </w:r>
      <w:r>
        <w:t xml:space="preserve">   Alfred wegener    </w:t>
      </w:r>
      <w:r>
        <w:t xml:space="preserve">   Continental drift    </w:t>
      </w:r>
      <w:r>
        <w:t xml:space="preserve">   Outer core    </w:t>
      </w:r>
      <w:r>
        <w:t xml:space="preserve">   Inner core    </w:t>
      </w:r>
      <w:r>
        <w:t xml:space="preserve">   Crust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</dc:title>
  <dcterms:created xsi:type="dcterms:W3CDTF">2021-10-11T18:58:26Z</dcterms:created>
  <dcterms:modified xsi:type="dcterms:W3CDTF">2021-10-11T18:58:26Z</dcterms:modified>
</cp:coreProperties>
</file>