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 &amp;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reindeer    </w:t>
      </w:r>
      <w:r>
        <w:t xml:space="preserve">   decorations    </w:t>
      </w:r>
      <w:r>
        <w:t xml:space="preserve">   festive    </w:t>
      </w:r>
      <w:r>
        <w:t xml:space="preserve">   santaclaus    </w:t>
      </w:r>
      <w:r>
        <w:t xml:space="preserve">   compression    </w:t>
      </w:r>
      <w:r>
        <w:t xml:space="preserve">   expansion    </w:t>
      </w:r>
      <w:r>
        <w:t xml:space="preserve">   exfoliation    </w:t>
      </w:r>
      <w:r>
        <w:t xml:space="preserve">   carbonate    </w:t>
      </w:r>
      <w:r>
        <w:t xml:space="preserve">   eruption    </w:t>
      </w:r>
      <w:r>
        <w:t xml:space="preserve">   extrusive    </w:t>
      </w:r>
      <w:r>
        <w:t xml:space="preserve">   intrusive    </w:t>
      </w:r>
      <w:r>
        <w:t xml:space="preserve">   Slate    </w:t>
      </w:r>
      <w:r>
        <w:t xml:space="preserve">   Mudstone    </w:t>
      </w:r>
      <w:r>
        <w:t xml:space="preserve">   Basalt    </w:t>
      </w:r>
      <w:r>
        <w:t xml:space="preserve">   Pumice    </w:t>
      </w:r>
      <w:r>
        <w:t xml:space="preserve">   Granite    </w:t>
      </w:r>
      <w:r>
        <w:t xml:space="preserve">   Limestone    </w:t>
      </w:r>
      <w:r>
        <w:t xml:space="preserve">   Dolomite    </w:t>
      </w:r>
      <w:r>
        <w:t xml:space="preserve">   Fossils    </w:t>
      </w:r>
      <w:r>
        <w:t xml:space="preserve">   Strata    </w:t>
      </w:r>
      <w:r>
        <w:t xml:space="preserve">   Erosion    </w:t>
      </w:r>
      <w:r>
        <w:t xml:space="preserve">   Weathering    </w:t>
      </w:r>
      <w:r>
        <w:t xml:space="preserve">   Lava    </w:t>
      </w:r>
      <w:r>
        <w:t xml:space="preserve">   Magma    </w:t>
      </w:r>
      <w:r>
        <w:t xml:space="preserve">   Tectonic    </w:t>
      </w:r>
      <w:r>
        <w:t xml:space="preserve">   Volcano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&amp; Christmas Wordsearch</dc:title>
  <dcterms:created xsi:type="dcterms:W3CDTF">2021-10-12T20:58:29Z</dcterms:created>
  <dcterms:modified xsi:type="dcterms:W3CDTF">2021-10-12T20:58:29Z</dcterms:modified>
</cp:coreProperties>
</file>