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 Dragon Awakes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pieces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broad, flat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apartment building often poorly maintained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you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broken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leftover bits of something that is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broken stones or bricks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Dragon Awakes</dc:title>
  <dcterms:created xsi:type="dcterms:W3CDTF">2021-10-12T20:33:00Z</dcterms:created>
  <dcterms:modified xsi:type="dcterms:W3CDTF">2021-10-12T20:33:00Z</dcterms:modified>
</cp:coreProperties>
</file>