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Earth Dragon Awakes"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badly damaged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concrete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housing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rubbish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things owned by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compressing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broken bits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Earth Dragon Awakes"</dc:title>
  <dcterms:created xsi:type="dcterms:W3CDTF">2021-10-10T23:52:14Z</dcterms:created>
  <dcterms:modified xsi:type="dcterms:W3CDTF">2021-10-10T23:52:14Z</dcterms:modified>
</cp:coreProperties>
</file>