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""The Earth Dragon Awakes"</w:t>
      </w:r>
    </w:p>
    <w:p>
      <w:pPr>
        <w:pStyle w:val="Questions"/>
      </w:pPr>
      <w:r>
        <w:t xml:space="preserve">1. ORCCTESDUTN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EBULRB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BMRTSEI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RINGCHUS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SLAB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TRMBEELS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RWGEEKAC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ENSSSSOPSOI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BERDIS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EMNTEETN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constructed    </w:t>
      </w:r>
      <w:r>
        <w:t xml:space="preserve">   rubble    </w:t>
      </w:r>
      <w:r>
        <w:t xml:space="preserve">   timbers    </w:t>
      </w:r>
      <w:r>
        <w:t xml:space="preserve">   crushing    </w:t>
      </w:r>
      <w:r>
        <w:t xml:space="preserve">   slab    </w:t>
      </w:r>
      <w:r>
        <w:t xml:space="preserve">   trembles    </w:t>
      </w:r>
      <w:r>
        <w:t xml:space="preserve">   wreckage    </w:t>
      </w:r>
      <w:r>
        <w:t xml:space="preserve">   possessions    </w:t>
      </w:r>
      <w:r>
        <w:t xml:space="preserve">   debris    </w:t>
      </w:r>
      <w:r>
        <w:t xml:space="preserve">   tenement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""The Earth Dragon Awakes"</dc:title>
  <dcterms:created xsi:type="dcterms:W3CDTF">2021-10-10T23:50:29Z</dcterms:created>
  <dcterms:modified xsi:type="dcterms:W3CDTF">2021-10-10T23:50:29Z</dcterms:modified>
</cp:coreProperties>
</file>