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Earth Dragon Awakes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constructed    </w:t>
      </w:r>
      <w:r>
        <w:t xml:space="preserve">   timbers    </w:t>
      </w:r>
      <w:r>
        <w:t xml:space="preserve">   debris    </w:t>
      </w:r>
      <w:r>
        <w:t xml:space="preserve">   rubble    </w:t>
      </w:r>
      <w:r>
        <w:t xml:space="preserve">   crushing    </w:t>
      </w:r>
      <w:r>
        <w:t xml:space="preserve">   tenement    </w:t>
      </w:r>
      <w:r>
        <w:t xml:space="preserve">   possessions    </w:t>
      </w:r>
      <w:r>
        <w:t xml:space="preserve">   slab    </w:t>
      </w:r>
      <w:r>
        <w:t xml:space="preserve">   wreckage    </w:t>
      </w:r>
      <w:r>
        <w:t xml:space="preserve">   trembles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 Dragon Awakes</dc:title>
  <dcterms:created xsi:type="dcterms:W3CDTF">2021-10-11T18:57:59Z</dcterms:created>
  <dcterms:modified xsi:type="dcterms:W3CDTF">2021-10-11T18:57:59Z</dcterms:modified>
</cp:coreProperties>
</file>