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Earth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inner core solid or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size of the asthenosphere?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outer core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layer is the thickest?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oceanic crust is the thickest layer? True or Fasle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layer is solid but flows?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size of the inner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size of the outer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size of the lithosphere?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size of the lower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size of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continental crust is the land under the mountains?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Layers</dc:title>
  <dcterms:created xsi:type="dcterms:W3CDTF">2021-10-11T18:58:43Z</dcterms:created>
  <dcterms:modified xsi:type="dcterms:W3CDTF">2021-10-11T18:58:43Z</dcterms:modified>
</cp:coreProperties>
</file>