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Earth, Moon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coolest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hottest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constellation helps you to find Polaris?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instrument would you use to look at the stars?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Polaris helps you find your way and tells us which way is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North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_____________________= color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dark patches on the moon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stars made of?</w:t>
            </w:r>
          </w:p>
        </w:tc>
      </w:tr>
    </w:tbl>
    <w:p>
      <w:pPr>
        <w:pStyle w:val="WordBankSmall"/>
      </w:pPr>
      <w:r>
        <w:t xml:space="preserve">   gas    </w:t>
      </w:r>
      <w:r>
        <w:t xml:space="preserve">   blue    </w:t>
      </w:r>
      <w:r>
        <w:t xml:space="preserve">   red    </w:t>
      </w:r>
      <w:r>
        <w:t xml:space="preserve">   star    </w:t>
      </w:r>
      <w:r>
        <w:t xml:space="preserve">   Polaris    </w:t>
      </w:r>
      <w:r>
        <w:t xml:space="preserve">   The Big Dipper    </w:t>
      </w:r>
      <w:r>
        <w:t xml:space="preserve">   energy    </w:t>
      </w:r>
      <w:r>
        <w:t xml:space="preserve">   Maria    </w:t>
      </w:r>
      <w:r>
        <w:t xml:space="preserve">   north    </w:t>
      </w:r>
      <w:r>
        <w:t xml:space="preserve">   Astrolabe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Earth, Moon and Stars</dc:title>
  <dcterms:created xsi:type="dcterms:W3CDTF">2021-10-12T20:33:41Z</dcterms:created>
  <dcterms:modified xsi:type="dcterms:W3CDTF">2021-10-12T20:33:41Z</dcterms:modified>
</cp:coreProperties>
</file>