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rocks, sand and sediment are deposited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are pushing into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between outer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are broken down into small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sediments are picked up and moved by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layer that lies above the inner core &amp; below its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are torn apart by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are broken down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earth's innermost part, is a solid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slide alongside each other causing earthquakes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Puzzle</dc:title>
  <dcterms:created xsi:type="dcterms:W3CDTF">2021-10-11T18:58:21Z</dcterms:created>
  <dcterms:modified xsi:type="dcterms:W3CDTF">2021-10-11T18:58:21Z</dcterms:modified>
</cp:coreProperties>
</file>