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and Moon</w:t>
      </w:r>
    </w:p>
    <w:p>
      <w:pPr>
        <w:pStyle w:val="Questions"/>
      </w:pPr>
      <w:r>
        <w:t xml:space="preserve">1. IRATTNOO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NULAR ECLCY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LULF OONM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LRSOA EISECPL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HHGI EDTI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LOW ITDE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OTOIUNLEVR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NETECRCS MONO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YAD AND IGNTH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NEW OMNO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rotation    </w:t>
      </w:r>
      <w:r>
        <w:t xml:space="preserve">   lunar cycle    </w:t>
      </w:r>
      <w:r>
        <w:t xml:space="preserve">   full moon    </w:t>
      </w:r>
      <w:r>
        <w:t xml:space="preserve">   solar eclipse    </w:t>
      </w:r>
      <w:r>
        <w:t xml:space="preserve">   high tide    </w:t>
      </w:r>
      <w:r>
        <w:t xml:space="preserve">   low tide    </w:t>
      </w:r>
      <w:r>
        <w:t xml:space="preserve">   revolution    </w:t>
      </w:r>
      <w:r>
        <w:t xml:space="preserve">   crescent moon    </w:t>
      </w:r>
      <w:r>
        <w:t xml:space="preserve">   day and night    </w:t>
      </w:r>
      <w:r>
        <w:t xml:space="preserve">   new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and Moon</dc:title>
  <dcterms:created xsi:type="dcterms:W3CDTF">2021-10-11T18:58:28Z</dcterms:created>
  <dcterms:modified xsi:type="dcterms:W3CDTF">2021-10-11T18:58:28Z</dcterms:modified>
</cp:coreProperties>
</file>