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 and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heat    </w:t>
      </w:r>
      <w:r>
        <w:t xml:space="preserve">   axis    </w:t>
      </w:r>
      <w:r>
        <w:t xml:space="preserve">   day    </w:t>
      </w:r>
      <w:r>
        <w:t xml:space="preserve">   earth    </w:t>
      </w:r>
      <w:r>
        <w:t xml:space="preserve">   moon    </w:t>
      </w:r>
      <w:r>
        <w:t xml:space="preserve">   night    </w:t>
      </w:r>
      <w:r>
        <w:t xml:space="preserve">   planet    </w:t>
      </w:r>
      <w:r>
        <w:t xml:space="preserve">   revolve    </w:t>
      </w:r>
      <w:r>
        <w:t xml:space="preserve">   rotation    </w:t>
      </w:r>
      <w:r>
        <w:t xml:space="preserve">   seasons    </w:t>
      </w:r>
      <w:r>
        <w:t xml:space="preserve">   solarsystem    </w:t>
      </w:r>
      <w:r>
        <w:t xml:space="preserve">   star    </w:t>
      </w:r>
      <w:r>
        <w:t xml:space="preserve">   sun    </w:t>
      </w:r>
      <w:r>
        <w:t xml:space="preserve">   sundial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and Sun</dc:title>
  <dcterms:created xsi:type="dcterms:W3CDTF">2021-10-12T20:58:45Z</dcterms:created>
  <dcterms:modified xsi:type="dcterms:W3CDTF">2021-10-12T20:58:45Z</dcterms:modified>
</cp:coreProperties>
</file>