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Earth and its 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molten rock that reaches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extracting metal from its ore by melting it, pouring it and allowing it to cool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factors that cause erosion are called ________ of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innermost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naturally occurring solid substance that is inorganic, has a characteristic crystalline structure and a fairly constant chemical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of weathering in which water, or chemicals in water or air, react and break down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layer of the Earth below the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removal of weathered rock particles from the site of the weathering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rock containing a valuable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settling of broken rock material to form sediment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molten rock that does not reach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weathering where rocks are broken down by physical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factor of erosion (5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minerals that are dug up and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top layer of the mantle, composed of 'plastic'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weathering in which living things and their products break down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chemical process of separating metals from the components in which they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factor of erosion (4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physical, chemical and biological processes that break rocks down into smaller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outermost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factor of erosion (3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natural chemicals found in water that can bind sediments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Earth and its rocks</dc:title>
  <dcterms:created xsi:type="dcterms:W3CDTF">2021-10-12T20:33:31Z</dcterms:created>
  <dcterms:modified xsi:type="dcterms:W3CDTF">2021-10-12T20:33:31Z</dcterms:modified>
</cp:coreProperties>
</file>