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Earth and the Sun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thickest layer of the earth, consisting of magnesium and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Forms the outer atmosphere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cores consisting of liquified nickel and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center and hottest part of the earth consisting of nickel and iron; where nuclear fusion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thick region, where energy is generated by nuclear fusion coming out as electromagnetic radiation,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stage of a star's life and the leftover center of a red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hydrogen atoms collide, creating helium, the hottest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and longest stage of a star's life, consisting of gas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gases circulate inside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 region below the sun's outer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outside layer of the sun, visible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thinnest and outermost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innermost/ center and hottest region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hottest and first stage of a star's life cycle where the center gets hotter and consists of gas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star that has used up all of its energy, with the center contracted and the outer layer expanded and cool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 and the Sun Review</dc:title>
  <dcterms:created xsi:type="dcterms:W3CDTF">2021-10-11T18:57:54Z</dcterms:created>
  <dcterms:modified xsi:type="dcterms:W3CDTF">2021-10-11T18:57:54Z</dcterms:modified>
</cp:coreProperties>
</file>