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Isaac Newton's most famous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brittle, rocky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mass in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"plastic" layer within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3D shape like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outer part of the magnetic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dense metallic center of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uppermost mantle grouped into the rigid layer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Thick middle layer in the solid part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Earth's entire solid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Earth</dc:title>
  <dcterms:created xsi:type="dcterms:W3CDTF">2021-10-11T18:57:54Z</dcterms:created>
  <dcterms:modified xsi:type="dcterms:W3CDTF">2021-10-11T18:57:54Z</dcterms:modified>
</cp:coreProperties>
</file>