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Earth -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establish the time zones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north, south, east and west is measured in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an imaginary ... over the Earth’s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attraction in the Antarctic is called ...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Latitude with minimal extremes is called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 is located in this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... EAST of GMT are expressed as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America is located in this hemisphere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Prime Meridian is a zero point for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establish the climate zones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point to the Northern hemisphere is called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zigzagging line bisecting the ...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January Australia experiences ... (season)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- facts</dc:title>
  <dcterms:created xsi:type="dcterms:W3CDTF">2021-10-12T20:33:45Z</dcterms:created>
  <dcterms:modified xsi:type="dcterms:W3CDTF">2021-10-12T20:33:45Z</dcterms:modified>
</cp:coreProperties>
</file>