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Earth is the Lord's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SUSTAINABILITY    </w:t>
      </w:r>
      <w:r>
        <w:t xml:space="preserve">   STEWARDSHIP    </w:t>
      </w:r>
      <w:r>
        <w:t xml:space="preserve">   SPIRITUAL    </w:t>
      </w:r>
      <w:r>
        <w:t xml:space="preserve">   SERVE    </w:t>
      </w:r>
      <w:r>
        <w:t xml:space="preserve">   REUSE    </w:t>
      </w:r>
      <w:r>
        <w:t xml:space="preserve">   RESPONSIBLE    </w:t>
      </w:r>
      <w:r>
        <w:t xml:space="preserve">   RESOURCE    </w:t>
      </w:r>
      <w:r>
        <w:t xml:space="preserve">   REDUCE    </w:t>
      </w:r>
      <w:r>
        <w:t xml:space="preserve">   RECYCLE    </w:t>
      </w:r>
      <w:r>
        <w:t xml:space="preserve">   PRESERVERS    </w:t>
      </w:r>
      <w:r>
        <w:t xml:space="preserve">   PLANET    </w:t>
      </w:r>
      <w:r>
        <w:t xml:space="preserve">   MANAGE    </w:t>
      </w:r>
      <w:r>
        <w:t xml:space="preserve">   LOVE    </w:t>
      </w:r>
      <w:r>
        <w:t xml:space="preserve">   LIGHT    </w:t>
      </w:r>
      <w:r>
        <w:t xml:space="preserve">   HEAVEN    </w:t>
      </w:r>
      <w:r>
        <w:t xml:space="preserve">   GREENING    </w:t>
      </w:r>
      <w:r>
        <w:t xml:space="preserve">   GOD    </w:t>
      </w:r>
      <w:r>
        <w:t xml:space="preserve">   GENESIS    </w:t>
      </w:r>
      <w:r>
        <w:t xml:space="preserve">   FULLNESS    </w:t>
      </w:r>
      <w:r>
        <w:t xml:space="preserve">   ENVIRONMENT    </w:t>
      </w:r>
      <w:r>
        <w:t xml:space="preserve">   ENERGY    </w:t>
      </w:r>
      <w:r>
        <w:t xml:space="preserve">   EARTH    </w:t>
      </w:r>
      <w:r>
        <w:t xml:space="preserve">   CREATION    </w:t>
      </w:r>
      <w:r>
        <w:t xml:space="preserve">   BEGINNING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Earth is the Lord's</dc:title>
  <dcterms:created xsi:type="dcterms:W3CDTF">2021-10-11T18:58:40Z</dcterms:created>
  <dcterms:modified xsi:type="dcterms:W3CDTF">2021-10-11T18:58:40Z</dcterms:modified>
</cp:coreProperties>
</file>