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Earth's Habitat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producers    </w:t>
      </w:r>
      <w:r>
        <w:t xml:space="preserve">   consumer    </w:t>
      </w:r>
      <w:r>
        <w:t xml:space="preserve">   prey    </w:t>
      </w:r>
      <w:r>
        <w:t xml:space="preserve">   basicneeds    </w:t>
      </w:r>
      <w:r>
        <w:t xml:space="preserve">   adaptation    </w:t>
      </w:r>
      <w:r>
        <w:t xml:space="preserve">   opinion    </w:t>
      </w:r>
      <w:r>
        <w:t xml:space="preserve">   fact    </w:t>
      </w:r>
      <w:r>
        <w:t xml:space="preserve">   carnivores    </w:t>
      </w:r>
      <w:r>
        <w:t xml:space="preserve">   omnivores    </w:t>
      </w:r>
      <w:r>
        <w:t xml:space="preserve">   biomes    </w:t>
      </w:r>
      <w:r>
        <w:t xml:space="preserve">   decomposers    </w:t>
      </w:r>
      <w:r>
        <w:t xml:space="preserve">   endangered    </w:t>
      </w:r>
      <w:r>
        <w:t xml:space="preserve">   herbivore    </w:t>
      </w:r>
      <w:r>
        <w:t xml:space="preserve">   predator    </w:t>
      </w:r>
      <w:r>
        <w:t xml:space="preserve">   extinct    </w:t>
      </w:r>
      <w:r>
        <w:t xml:space="preserve">   foodchain    </w:t>
      </w:r>
      <w:r>
        <w:t xml:space="preserve">   foodweb    </w:t>
      </w:r>
      <w:r>
        <w:t xml:space="preserve">   photosynthesis    </w:t>
      </w:r>
      <w:r>
        <w:t xml:space="preserve">   environment    </w:t>
      </w:r>
      <w:r>
        <w:t xml:space="preserve">   organism    </w:t>
      </w:r>
      <w:r>
        <w:t xml:space="preserve">   population    </w:t>
      </w:r>
      <w:r>
        <w:t xml:space="preserve">   abiotic    </w:t>
      </w:r>
      <w:r>
        <w:t xml:space="preserve">   ecosystem    </w:t>
      </w:r>
      <w:r>
        <w:t xml:space="preserve">   Biotic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Earth's Habitat</dc:title>
  <dcterms:created xsi:type="dcterms:W3CDTF">2021-10-11T18:58:32Z</dcterms:created>
  <dcterms:modified xsi:type="dcterms:W3CDTF">2021-10-11T18:58:32Z</dcterms:modified>
</cp:coreProperties>
</file>