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Earth's Internal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boundary where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when Earth's magnetic field flips as new seafloor rock is continually being formed at an 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erupt with abundant lava flows that can move for kilometers over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primary eruptive products are large fragments of solid material, this type of volcano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stress where an object is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 material expelled by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sudden movement of vibration that occurs when rocks slip among enormous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streww in which an object is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Theory that Earth's surface is made of separate slabs called plates that move slowly over Earth's upper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zone where the waves do not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crack along which a rock has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stress where different parts of an object are moved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point where strain energy is released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proposed that the continents were once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occurs at an 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Oceanic side bending and being forced downward beneath the continental slab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where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 that has erupted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two layers of material that have different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plate subduction occurs at a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the resistance of the fluid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stress when an object is squeezed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on Earth's surface directly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Melted rock inside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volcano composed of alternating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feature that forms when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Volcanicaly active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occurs when a change in speed causes a wave to change direction or 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Earth's Internal Processes</dc:title>
  <dcterms:created xsi:type="dcterms:W3CDTF">2021-10-11T18:58:08Z</dcterms:created>
  <dcterms:modified xsi:type="dcterms:W3CDTF">2021-10-11T18:58:08Z</dcterms:modified>
</cp:coreProperties>
</file>