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plates moving apart.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Distinct sections of the lithosphere which make up the outermost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bowl shaped depression that holds ocean water; regions of the crust below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to the structure of the Earth by tectonic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where one plate slides under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Thinner part of Earth's crust that lies underneath the ocean basins.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describes plate movement and how it affects Earth's geologic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plates coming together.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explanation of a set of related observations and events based upon proven hypotheses and verified multiple times by group of detached researches; can be used to explain and predict natural phenomena.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Thicker part of Earth’s crust that forms the large land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where two lithosphere plates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Formation of new oceanic crust due to the upwelling of magma at mid-ocean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movement of large masses of rock, known as plates, on Earth's surface; includes folds, faults, and plate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Undersea mountain range formed where two parts of the Earth's crust are moving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plates sliding past each other in opposite direction (Slide)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Earth's Layers</dc:title>
  <dcterms:created xsi:type="dcterms:W3CDTF">2021-10-12T20:33:02Z</dcterms:created>
  <dcterms:modified xsi:type="dcterms:W3CDTF">2021-10-12T20:33:02Z</dcterms:modified>
</cp:coreProperties>
</file>