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Earth's Shape and it's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is the most present in the Earths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thinnest, and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layers deeper in the Earth are __________ than the layers closer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deepest part of the ocean, called the Challender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Earths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Assumption that geologic processes occurring today have been the same through geologic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highest of the Himilayan peaks?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of materials that broadly compose the Earth's crust; Oeanic crust and ______________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only liquid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volcano that, due to the earths shape, has a peak that is the furthest away from the equator?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Earths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94% of the inner core's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Shape and it's Layers</dc:title>
  <dcterms:created xsi:type="dcterms:W3CDTF">2021-10-12T20:33:22Z</dcterms:created>
  <dcterms:modified xsi:type="dcterms:W3CDTF">2021-10-12T20:33:22Z</dcterms:modified>
</cp:coreProperties>
</file>