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Earth's Spheres </w:t>
      </w:r>
    </w:p>
    <w:p>
      <w:pPr>
        <w:pStyle w:val="Questions"/>
      </w:pPr>
      <w:r>
        <w:t xml:space="preserve">1. ZOEON AYLER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AAETPSSUROT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UPOREPSATO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STEOHOREPRP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UEEASSMPO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ETHERAW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SOSPRHETRETA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ETUOATLLVIR TORADANII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DSPOEEHRHYR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INONRGTE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OREEMSPHES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TORMSHEERHPE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TSUCR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IPEELHORTHS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ONDGERHY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Earth's Spheres </dc:title>
  <dcterms:created xsi:type="dcterms:W3CDTF">2021-10-12T20:40:07Z</dcterms:created>
  <dcterms:modified xsi:type="dcterms:W3CDTF">2021-10-12T20:40:07Z</dcterms:modified>
</cp:coreProperties>
</file>