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Easter Bilby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Bilba    </w:t>
      </w:r>
      <w:r>
        <w:t xml:space="preserve">   dhulu    </w:t>
      </w:r>
      <w:r>
        <w:t xml:space="preserve">   dhuluungayaa    </w:t>
      </w:r>
      <w:r>
        <w:t xml:space="preserve">   emu    </w:t>
      </w:r>
      <w:r>
        <w:t xml:space="preserve">   Gamilaraay    </w:t>
      </w:r>
      <w:r>
        <w:t xml:space="preserve">   gayaa    </w:t>
      </w:r>
      <w:r>
        <w:t xml:space="preserve">   Goodooga    </w:t>
      </w:r>
      <w:r>
        <w:t xml:space="preserve">   kangaroo    </w:t>
      </w:r>
      <w:r>
        <w:t xml:space="preserve">   koala    </w:t>
      </w:r>
      <w:r>
        <w:t xml:space="preserve">   platypus    </w:t>
      </w:r>
      <w:r>
        <w:t xml:space="preserve">   Walgett    </w:t>
      </w:r>
      <w:r>
        <w:t xml:space="preserve">   wombat    </w:t>
      </w:r>
      <w:r>
        <w:t xml:space="preserve">   Yuwaalayaay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Easter Bilby</dc:title>
  <dcterms:created xsi:type="dcterms:W3CDTF">2021-10-12T20:59:22Z</dcterms:created>
  <dcterms:modified xsi:type="dcterms:W3CDTF">2021-10-12T20:59:22Z</dcterms:modified>
</cp:coreProperties>
</file>