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Eatewell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Dairy    </w:t>
      </w:r>
      <w:r>
        <w:t xml:space="preserve">   Bone    </w:t>
      </w:r>
      <w:r>
        <w:t xml:space="preserve">   Muscle    </w:t>
      </w:r>
      <w:r>
        <w:t xml:space="preserve">   Growth    </w:t>
      </w:r>
      <w:r>
        <w:t xml:space="preserve">   Diet    </w:t>
      </w:r>
      <w:r>
        <w:t xml:space="preserve">   Balanced    </w:t>
      </w:r>
      <w:r>
        <w:t xml:space="preserve">   Snacks    </w:t>
      </w:r>
      <w:r>
        <w:t xml:space="preserve">   Food    </w:t>
      </w:r>
      <w:r>
        <w:t xml:space="preserve">   Calcium    </w:t>
      </w:r>
      <w:r>
        <w:t xml:space="preserve">   Chocolate    </w:t>
      </w:r>
      <w:r>
        <w:t xml:space="preserve">   Bread    </w:t>
      </w:r>
      <w:r>
        <w:t xml:space="preserve">   Butter    </w:t>
      </w:r>
      <w:r>
        <w:t xml:space="preserve">   Tuna    </w:t>
      </w:r>
      <w:r>
        <w:t xml:space="preserve">   Minerals    </w:t>
      </w:r>
      <w:r>
        <w:t xml:space="preserve">   Vitamins    </w:t>
      </w:r>
      <w:r>
        <w:t xml:space="preserve">   Health    </w:t>
      </w:r>
      <w:r>
        <w:t xml:space="preserve">   Smoothie    </w:t>
      </w:r>
      <w:r>
        <w:t xml:space="preserve">   Water    </w:t>
      </w:r>
      <w:r>
        <w:t xml:space="preserve">   Strawberry    </w:t>
      </w:r>
      <w:r>
        <w:t xml:space="preserve">   Apple    </w:t>
      </w:r>
      <w:r>
        <w:t xml:space="preserve">   Potato    </w:t>
      </w:r>
      <w:r>
        <w:t xml:space="preserve">   Cereal    </w:t>
      </w:r>
      <w:r>
        <w:t xml:space="preserve">   Fats    </w:t>
      </w:r>
      <w:r>
        <w:t xml:space="preserve">   Sugar    </w:t>
      </w:r>
      <w:r>
        <w:t xml:space="preserve">   Saturated    </w:t>
      </w:r>
      <w:r>
        <w:t xml:space="preserve">   Oils    </w:t>
      </w:r>
      <w:r>
        <w:t xml:space="preserve">   Guide    </w:t>
      </w:r>
      <w:r>
        <w:t xml:space="preserve">   Eatwell    </w:t>
      </w:r>
      <w:r>
        <w:t xml:space="preserve">   Vegetables    </w:t>
      </w:r>
      <w:r>
        <w:t xml:space="preserve">   Fruit    </w:t>
      </w:r>
      <w:r>
        <w:t xml:space="preserve">   Deficiency    </w:t>
      </w:r>
      <w:r>
        <w:t xml:space="preserve">   Protein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Eatewell Guide</dc:title>
  <dcterms:created xsi:type="dcterms:W3CDTF">2021-10-11T18:58:49Z</dcterms:created>
  <dcterms:modified xsi:type="dcterms:W3CDTF">2021-10-11T18:58:49Z</dcterms:modified>
</cp:coreProperties>
</file>