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Eatwell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Snacks    </w:t>
      </w:r>
      <w:r>
        <w:t xml:space="preserve">   Sugar    </w:t>
      </w:r>
      <w:r>
        <w:t xml:space="preserve">   Water    </w:t>
      </w:r>
      <w:r>
        <w:t xml:space="preserve">   Unsaturated oils    </w:t>
      </w:r>
      <w:r>
        <w:t xml:space="preserve">   Protein    </w:t>
      </w:r>
      <w:r>
        <w:t xml:space="preserve">   Fish    </w:t>
      </w:r>
      <w:r>
        <w:t xml:space="preserve">   Egg    </w:t>
      </w:r>
      <w:r>
        <w:t xml:space="preserve">   Meat    </w:t>
      </w:r>
      <w:r>
        <w:t xml:space="preserve">   Beans    </w:t>
      </w:r>
      <w:r>
        <w:t xml:space="preserve">   Pulses    </w:t>
      </w:r>
      <w:r>
        <w:t xml:space="preserve">   Dairy    </w:t>
      </w:r>
      <w:r>
        <w:t xml:space="preserve">   Wholegrain    </w:t>
      </w:r>
      <w:r>
        <w:t xml:space="preserve">   Carbohydrates    </w:t>
      </w:r>
      <w:r>
        <w:t xml:space="preserve">   Vegetables    </w:t>
      </w:r>
      <w:r>
        <w:t xml:space="preserve">   Fruit    </w:t>
      </w:r>
      <w:r>
        <w:t xml:space="preserve">   Portions    </w:t>
      </w:r>
      <w:r>
        <w:t xml:space="preserve">   Proportions    </w:t>
      </w:r>
      <w:r>
        <w:t xml:space="preserve">   Health    </w:t>
      </w:r>
      <w:r>
        <w:t xml:space="preserve">   Lifestyle    </w:t>
      </w:r>
      <w:r>
        <w:t xml:space="preserve">   Balanced diet    </w:t>
      </w:r>
      <w:r>
        <w:t xml:space="preserve">   Healthy    </w:t>
      </w:r>
      <w:r>
        <w:t xml:space="preserve">   Guide    </w:t>
      </w:r>
      <w:r>
        <w:t xml:space="preserve">   Eatwell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Eatwell Guide</dc:title>
  <dcterms:created xsi:type="dcterms:W3CDTF">2021-10-11T18:59:20Z</dcterms:created>
  <dcterms:modified xsi:type="dcterms:W3CDTF">2021-10-11T18:59:20Z</dcterms:modified>
</cp:coreProperties>
</file>