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Echidna and the Shade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echidna only got the __________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that asked the Echidna where he would like to be buried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animals were worried they would die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Echidna chose t be buried between some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uge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animals threw this at the Echidna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______________ lived in the shade of the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 that stayed 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Echidna put the tree on his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animals threw these at the echidna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spears hit the echidna and broke his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echidna felt because he wasn't getting any good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Echindas hunt for these amongst the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Echidna and the Shade Tree</dc:title>
  <dcterms:created xsi:type="dcterms:W3CDTF">2021-10-11T18:59:30Z</dcterms:created>
  <dcterms:modified xsi:type="dcterms:W3CDTF">2021-10-11T18:59:30Z</dcterms:modified>
</cp:coreProperties>
</file>