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Economic Institution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system that has regulations that do not prevent individuals from setting up and running their own businesses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Business conducted over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of roles and norms that governs the production, distribution, and consumption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factors of production are owned by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market situation in which a few large companies control an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Scottish economist who first suggested job specialization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law that states that producers will supply more products when they can charge higher prices and fewer products when they must charge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factors of production are owned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sector that deals with the extraction of raw materials from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sector with emphasis on providing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government where those in power exercise complete authority over the lives of individual citizens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trade barriers to protect domestic manufacturers from foreign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business organization that is owned by stockholders and is treated by law as if it were an individual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Trade that is not restricted by trade barriers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Resources needed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sector that concentrates on the use of raw materials to manufacture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that states that consumers will demand more of a product as the price of the product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corporation that has factories and offices in several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political and economic system in which property is communally owned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Economic Institution</dc:title>
  <dcterms:created xsi:type="dcterms:W3CDTF">2021-10-11T18:58:37Z</dcterms:created>
  <dcterms:modified xsi:type="dcterms:W3CDTF">2021-10-11T18:58:37Z</dcterms:modified>
</cp:coreProperties>
</file>