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Economic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sunk cost    </w:t>
      </w:r>
      <w:r>
        <w:t xml:space="preserve">   opportunity cost    </w:t>
      </w:r>
      <w:r>
        <w:t xml:space="preserve">   market    </w:t>
      </w:r>
      <w:r>
        <w:t xml:space="preserve">   natural economics    </w:t>
      </w:r>
      <w:r>
        <w:t xml:space="preserve">   market economics    </w:t>
      </w:r>
      <w:r>
        <w:t xml:space="preserve">   marginal    </w:t>
      </w:r>
      <w:r>
        <w:t xml:space="preserve">   economic theory    </w:t>
      </w:r>
      <w:r>
        <w:t xml:space="preserve">   service    </w:t>
      </w:r>
      <w:r>
        <w:t xml:space="preserve">   good    </w:t>
      </w:r>
      <w:r>
        <w:t xml:space="preserve">   capital goods    </w:t>
      </w:r>
      <w:r>
        <w:t xml:space="preserve">   natural resources    </w:t>
      </w:r>
      <w:r>
        <w:t xml:space="preserve">   entrepreneur    </w:t>
      </w:r>
      <w:r>
        <w:t xml:space="preserve">   labor    </w:t>
      </w:r>
      <w:r>
        <w:t xml:space="preserve">   human resources    </w:t>
      </w:r>
      <w:r>
        <w:t xml:space="preserve">   economics    </w:t>
      </w:r>
      <w:r>
        <w:t xml:space="preserve">   productive resources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Economic Problem</dc:title>
  <dcterms:created xsi:type="dcterms:W3CDTF">2021-10-11T18:58:47Z</dcterms:created>
  <dcterms:modified xsi:type="dcterms:W3CDTF">2021-10-11T18:58:47Z</dcterms:modified>
</cp:coreProperties>
</file>