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Economy"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often think of factory workers as part of the _______ class.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Three quarters of the families below the poverty line have at least ____ wage earner(s?) in the labor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Businesses owned by a single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"About 20 percent of Americans own _________."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and local governments are much more important than the federal government as a source of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 enterprise is the very heart of an economic system of private property and market relationships.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"Our 60-odd __________ have incomes of over 100 million."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can't study economics without knowing something about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the public and ________ sectors.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According to economists, _________ are the source of our labor force.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Economy"</dc:title>
  <dcterms:created xsi:type="dcterms:W3CDTF">2021-10-10T23:51:18Z</dcterms:created>
  <dcterms:modified xsi:type="dcterms:W3CDTF">2021-10-10T23:51:18Z</dcterms:modified>
</cp:coreProperties>
</file>