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Economy of the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about 15000 families in the south owned____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region of the United States, in which cotton was the main crop being grown. It includes all of the southern states plus Arkansas and Texas.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Run down_____ was a problem in big northern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south people had to rely on_____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Poor______ was a problem for bigger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benefit of the south was fertile_____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plantations wpuld buy the poorer plantations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south there was no_____ for 200-290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people who had other jobs uninvolved with agriculture started to retire those jobs in favor of owning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were only____ in larger southern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one city in Virginia thay gradually developed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Economy of the South</dc:title>
  <dcterms:created xsi:type="dcterms:W3CDTF">2021-10-11T18:59:16Z</dcterms:created>
  <dcterms:modified xsi:type="dcterms:W3CDTF">2021-10-11T18:59:16Z</dcterms:modified>
</cp:coreProperties>
</file>