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community of organisms and their abiotic, or nonliving,environment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or becomes different in the process of growth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region characterized by a specific type of climate and certain trpes of plans and animal commuities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land that is periodically underwater or whose soil contains a great dealof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interactions of living orgamisms with one another and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region found at far northern and far southern latitudes characterized by low lying plants, a lack of trees, long winters with very low temperatures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that is dominated by grasses, that has few woody shrub and trees, that has fertile soils, and that recives moderate amounts of seasonal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populations of species that live in the same habitat and interact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biome dominated by deciduous trees that lose their leaves seasonally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where fresh water mixes with salt water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environmental factor that is associated with or results from the activities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cone bearing trees that usually keep their leaves or needles during all the seasons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environmental factor that is not associated with the activities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organisms of the same species that live in a specific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organisms that are closely related and can mate to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region of evergreen, coniferous forest below the artic and subartic tundra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region characterized by a very dry climate and extreme temperatures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Ecosystem</dc:title>
  <dcterms:created xsi:type="dcterms:W3CDTF">2021-10-11T18:59:06Z</dcterms:created>
  <dcterms:modified xsi:type="dcterms:W3CDTF">2021-10-11T18:59:06Z</dcterms:modified>
</cp:coreProperties>
</file>