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Sebastian Plank    </w:t>
      </w:r>
      <w:r>
        <w:t xml:space="preserve">   Vincent    </w:t>
      </w:r>
      <w:r>
        <w:t xml:space="preserve">   Summit bookshop    </w:t>
      </w:r>
      <w:r>
        <w:t xml:space="preserve">   Joshua wood    </w:t>
      </w:r>
      <w:r>
        <w:t xml:space="preserve">   Rock climbing    </w:t>
      </w:r>
      <w:r>
        <w:t xml:space="preserve">   Rolf    </w:t>
      </w:r>
      <w:r>
        <w:t xml:space="preserve">   Peak    </w:t>
      </w:r>
      <w:r>
        <w:t xml:space="preserve">   Patrice    </w:t>
      </w:r>
      <w:r>
        <w:t xml:space="preserve">   Paula    </w:t>
      </w:r>
      <w:r>
        <w:t xml:space="preserve">   Snow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Edge</dc:title>
  <dcterms:created xsi:type="dcterms:W3CDTF">2021-10-11T18:58:11Z</dcterms:created>
  <dcterms:modified xsi:type="dcterms:W3CDTF">2021-10-11T18:58:11Z</dcterms:modified>
</cp:coreProperties>
</file>