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Edge Chronicles: Beyond The Deepwoods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been helping Twig all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cocoon does Twig sleep in on his first night without Banderbear?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creature does every living being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traps Twig in the cocoon?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Banderbear do every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vehicle is "the Edge"compared to in the beginning of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kill Banderbear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meeting Mag, what does Twig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authors does the story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Twig get stuck in after falling from the cocoon?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makes Twig hallucinate about his mother, Spelda?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Twig remove from the Banderbare?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Twig runs into Skypirates he find out one of  them is his...?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creatures raised Twig?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goblins do to their "Grossmother" after Twig taints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real reason slaughters are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chases Twig after the Grossmother puts him down the disposal shoot?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Ma-Tatum give Twig?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non-hostile creature Twig meets after straying from the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cause of Twig leaving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first creature he meets off the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saves Twig from being swallowed by the bloodoak?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being spat out by the Bloodoak, what type of goblins did he fall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Edge Chronicles: Beyond The Deepwoods Crossword</dc:title>
  <dcterms:created xsi:type="dcterms:W3CDTF">2021-10-11T18:59:18Z</dcterms:created>
  <dcterms:modified xsi:type="dcterms:W3CDTF">2021-10-11T18:59:18Z</dcterms:modified>
</cp:coreProperties>
</file>