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Education of Little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"Man this class is so _______!"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christians always want to ______ for their sins.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wish I had a nice shady area like a _______ to get out of this heat.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plant with irritating hairs.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lions  are ________ animals that eat viscously.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don't like or love something or someone then you______ them or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halloween there will be a ________ of clown costumes because of the joke going around.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investation or questions.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slowly wander on an indirect course.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being immortal means that you can't die, then _______ means you can die.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Education of Little Tree</dc:title>
  <dcterms:created xsi:type="dcterms:W3CDTF">2021-10-11T18:58:00Z</dcterms:created>
  <dcterms:modified xsi:type="dcterms:W3CDTF">2021-10-11T18:58:00Z</dcterms:modified>
</cp:coreProperties>
</file>