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Education of Little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howl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edges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liveliness of spirits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in a direction contrary from main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foul-smelling, objectionable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great intensity,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let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clever, very smart</w:t>
            </w:r>
          </w:p>
        </w:tc>
      </w:tr>
    </w:tbl>
    <w:p>
      <w:pPr>
        <w:pStyle w:val="WordBankMedium"/>
      </w:pPr>
      <w:r>
        <w:t xml:space="preserve">   kinfolk    </w:t>
      </w:r>
      <w:r>
        <w:t xml:space="preserve">   fringe    </w:t>
      </w:r>
      <w:r>
        <w:t xml:space="preserve">   mortal    </w:t>
      </w:r>
      <w:r>
        <w:t xml:space="preserve">   bayed    </w:t>
      </w:r>
      <w:r>
        <w:t xml:space="preserve">   spew    </w:t>
      </w:r>
      <w:r>
        <w:t xml:space="preserve">   ingenious    </w:t>
      </w:r>
      <w:r>
        <w:t xml:space="preserve">   exult    </w:t>
      </w:r>
      <w:r>
        <w:t xml:space="preserve">   exuberance    </w:t>
      </w:r>
      <w:r>
        <w:t xml:space="preserve">   putridness    </w:t>
      </w:r>
      <w:r>
        <w:t xml:space="preserve">   eddy    </w:t>
      </w:r>
      <w:r>
        <w:t xml:space="preserve">   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 of Little Tree</dc:title>
  <dcterms:created xsi:type="dcterms:W3CDTF">2021-10-11T18:58:18Z</dcterms:created>
  <dcterms:modified xsi:type="dcterms:W3CDTF">2021-10-11T18:58:18Z</dcterms:modified>
</cp:coreProperties>
</file>