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Effects of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use impairs 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Alcohol is a ______________, which means it slows the function of the central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drink heavily risk damaging their organs, such as the liver, heart,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large amounts of alcohol are consumed too quickly _____________   ______________ can result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use ________________ with the ability to make good decisions.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alcohol causes greater changes in the brain, resulting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reason teens use alcohol or other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_____________ is usually the first symptom of alcohol poisoning.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may be influenced by ________ because they want to fit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is an illness.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Effects of Alcohol</dc:title>
  <dcterms:created xsi:type="dcterms:W3CDTF">2021-10-11T18:58:42Z</dcterms:created>
  <dcterms:modified xsi:type="dcterms:W3CDTF">2021-10-11T18:58:42Z</dcterms:modified>
</cp:coreProperties>
</file>