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Effects of Alcohol on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physical symptoms upon abrupt discontinuation or drastic reduction of alcohol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alcoholic drinks tend to be high in sugar and can have this effect on 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sick after drinking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self help peer support organization open to anyone who battles alcohol abuse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addictive ingredient in beer, wine, and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brain responsible for awareness and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pancreas that occurs when pancreatic enzyme secretions build up and begin to digest the organ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birth defect from a  mother consuming alcohol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Dilation of the ocular vessels makes this happen to the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body's detoxification center for alcohol and other drugs​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Pneumonia, tuberculosis (TB), respiratory syncytial virus (RSV), and acute respiratory distress syndrome (ARDS)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brain responsible for learning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brain that is responsible for learning and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 risky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caused by a combination of biological, genetic, psychological, environmental and social factors that results in excessive drinking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Effects of Alcohol on the Body</dc:title>
  <dcterms:created xsi:type="dcterms:W3CDTF">2021-10-11T18:59:13Z</dcterms:created>
  <dcterms:modified xsi:type="dcterms:W3CDTF">2021-10-11T18:59:13Z</dcterms:modified>
</cp:coreProperties>
</file>