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Effects of Exercise on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Intercostal    </w:t>
      </w:r>
      <w:r>
        <w:t xml:space="preserve">   Warm up    </w:t>
      </w:r>
      <w:r>
        <w:t xml:space="preserve">   Goniometer    </w:t>
      </w:r>
      <w:r>
        <w:t xml:space="preserve">   Spirometer    </w:t>
      </w:r>
      <w:r>
        <w:t xml:space="preserve">   Synovial    </w:t>
      </w:r>
      <w:r>
        <w:t xml:space="preserve">   Range    </w:t>
      </w:r>
      <w:r>
        <w:t xml:space="preserve">   Tidal    </w:t>
      </w:r>
      <w:r>
        <w:t xml:space="preserve">   Systolic    </w:t>
      </w:r>
      <w:r>
        <w:t xml:space="preserve">   Adrenalin    </w:t>
      </w:r>
      <w:r>
        <w:t xml:space="preserve">   Anticipatory    </w:t>
      </w:r>
      <w:r>
        <w:t xml:space="preserve">   Digestive    </w:t>
      </w:r>
      <w:r>
        <w:t xml:space="preserve">   Blood pressure    </w:t>
      </w:r>
      <w:r>
        <w:t xml:space="preserve">   Mobilisation    </w:t>
      </w:r>
      <w:r>
        <w:t xml:space="preserve">   Mirco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Effects of Exercise on the Body</dc:title>
  <dcterms:created xsi:type="dcterms:W3CDTF">2021-10-11T18:58:06Z</dcterms:created>
  <dcterms:modified xsi:type="dcterms:W3CDTF">2021-10-11T18:58:06Z</dcterms:modified>
</cp:coreProperties>
</file>