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Egypt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unclear,The way to describe everyones fear of the professor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rite or ceremony, the girls perform______to honor the egyptian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table or block of wood used for a ritual or 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grow, spread, or be laid out in an irregular, untidy way.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journey or to become something (a role)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unnaturally or extraordinarily great.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gradeur, how April describes the shabby________of the Casa Rosada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magnificent/dignified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that mirrors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run-down or dilapidated, the way to describe the professors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 Game</dc:title>
  <dcterms:created xsi:type="dcterms:W3CDTF">2021-10-11T18:59:11Z</dcterms:created>
  <dcterms:modified xsi:type="dcterms:W3CDTF">2021-10-11T18:59:11Z</dcterms:modified>
</cp:coreProperties>
</file>