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Writes letters to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Melanie favortie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Elizabeth reminded the girls of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of fascination for apiland Melanie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Egyptian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Dorothea’s mother in law writes letters to 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Melanie keeps her paper dolls in a geography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eventually gives up her false eyelashes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Dressed as the new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Preservation of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Caroline place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Marshal agreed to be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professor gives there’s to the players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Melanie stoles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with the title character from Aida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used to consult the deities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Dorothea married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Egyptian name is horemheb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2021-10-11T18:59:33Z</dcterms:created>
  <dcterms:modified xsi:type="dcterms:W3CDTF">2021-10-11T18:59:33Z</dcterms:modified>
</cp:coreProperties>
</file>