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professor    </w:t>
      </w:r>
      <w:r>
        <w:t xml:space="preserve">   nefertiti    </w:t>
      </w:r>
      <w:r>
        <w:t xml:space="preserve">   neferbeth    </w:t>
      </w:r>
      <w:r>
        <w:t xml:space="preserve">   melanie ross    </w:t>
      </w:r>
      <w:r>
        <w:t xml:space="preserve">   marshall    </w:t>
      </w:r>
      <w:r>
        <w:t xml:space="preserve">   eleven    </w:t>
      </w:r>
      <w:r>
        <w:t xml:space="preserve">   egypt invaded    </w:t>
      </w:r>
      <w:r>
        <w:t xml:space="preserve">   egypt    </w:t>
      </w:r>
      <w:r>
        <w:t xml:space="preserve">   April Hall    </w:t>
      </w:r>
      <w:r>
        <w:t xml:space="preserve">   antique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2021-10-11T18:58:46Z</dcterms:created>
  <dcterms:modified xsi:type="dcterms:W3CDTF">2021-10-11T18:58:46Z</dcterms:modified>
</cp:coreProperties>
</file>