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Egypt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pharoah    </w:t>
      </w:r>
      <w:r>
        <w:t xml:space="preserve">   Mrs Ross    </w:t>
      </w:r>
      <w:r>
        <w:t xml:space="preserve">   costumes    </w:t>
      </w:r>
      <w:r>
        <w:t xml:space="preserve">   Ken    </w:t>
      </w:r>
      <w:r>
        <w:t xml:space="preserve">   Toby    </w:t>
      </w:r>
      <w:r>
        <w:t xml:space="preserve">   curio store    </w:t>
      </w:r>
      <w:r>
        <w:t xml:space="preserve">   imagining game    </w:t>
      </w:r>
      <w:r>
        <w:t xml:space="preserve">   ceremony    </w:t>
      </w:r>
      <w:r>
        <w:t xml:space="preserve">   Set    </w:t>
      </w:r>
      <w:r>
        <w:t xml:space="preserve">   Dorothea    </w:t>
      </w:r>
      <w:r>
        <w:t xml:space="preserve">   Caroline    </w:t>
      </w:r>
      <w:r>
        <w:t xml:space="preserve">   Hollywood    </w:t>
      </w:r>
      <w:r>
        <w:t xml:space="preserve">   Security    </w:t>
      </w:r>
      <w:r>
        <w:t xml:space="preserve">   Elizabeth    </w:t>
      </w:r>
      <w:r>
        <w:t xml:space="preserve">   Neferbeth    </w:t>
      </w:r>
      <w:r>
        <w:t xml:space="preserve">   Marshamosis    </w:t>
      </w:r>
      <w:r>
        <w:t xml:space="preserve">   Nefertiti    </w:t>
      </w:r>
      <w:r>
        <w:t xml:space="preserve">   Casa Rosada    </w:t>
      </w:r>
      <w:r>
        <w:t xml:space="preserve">   Professor    </w:t>
      </w:r>
      <w:r>
        <w:t xml:space="preserve">   Marshall    </w:t>
      </w:r>
      <w:r>
        <w:t xml:space="preserve">   April    </w:t>
      </w:r>
      <w:r>
        <w:t xml:space="preserve">   Melanie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Egypt Game</dc:title>
  <dcterms:created xsi:type="dcterms:W3CDTF">2021-10-11T18:58:56Z</dcterms:created>
  <dcterms:modified xsi:type="dcterms:W3CDTF">2021-10-11T18:58:56Z</dcterms:modified>
</cp:coreProperties>
</file>