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Egypt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february    </w:t>
      </w:r>
      <w:r>
        <w:t xml:space="preserve">   petey    </w:t>
      </w:r>
      <w:r>
        <w:t xml:space="preserve">   casarosada    </w:t>
      </w:r>
      <w:r>
        <w:t xml:space="preserve">   marshall    </w:t>
      </w:r>
      <w:r>
        <w:t xml:space="preserve">   nile    </w:t>
      </w:r>
      <w:r>
        <w:t xml:space="preserve">   dorothea    </w:t>
      </w:r>
      <w:r>
        <w:t xml:space="preserve">   egyptologist    </w:t>
      </w:r>
      <w:r>
        <w:t xml:space="preserve">   april    </w:t>
      </w:r>
      <w:r>
        <w:t xml:space="preserve">   storeroom    </w:t>
      </w:r>
      <w:r>
        <w:t xml:space="preserve">   librarian    </w:t>
      </w:r>
      <w:r>
        <w:t xml:space="preserve">   bastet    </w:t>
      </w:r>
      <w:r>
        <w:t xml:space="preserve">   set    </w:t>
      </w:r>
      <w:r>
        <w:t xml:space="preserve">   nefertiti    </w:t>
      </w:r>
      <w:r>
        <w:t xml:space="preserve">   thoth    </w:t>
      </w:r>
      <w:r>
        <w:t xml:space="preserve">   toby    </w:t>
      </w:r>
      <w:r>
        <w:t xml:space="preserve">   laughter    </w:t>
      </w:r>
      <w:r>
        <w:t xml:space="preserve">   asian    </w:t>
      </w:r>
      <w:r>
        <w:t xml:space="preserve">   professor    </w:t>
      </w:r>
      <w:r>
        <w:t xml:space="preserve">   security    </w:t>
      </w:r>
      <w:r>
        <w:t xml:space="preserve">   octopus    </w:t>
      </w:r>
      <w:r>
        <w:t xml:space="preserve">   siblings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 Game</dc:title>
  <dcterms:created xsi:type="dcterms:W3CDTF">2021-10-11T18:58:59Z</dcterms:created>
  <dcterms:modified xsi:type="dcterms:W3CDTF">2021-10-11T18:58:59Z</dcterms:modified>
</cp:coreProperties>
</file>