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April    </w:t>
      </w:r>
      <w:r>
        <w:t xml:space="preserve">   Caroline    </w:t>
      </w:r>
      <w:r>
        <w:t xml:space="preserve">   Casa Rosada    </w:t>
      </w:r>
      <w:r>
        <w:t xml:space="preserve">   Egypt    </w:t>
      </w:r>
      <w:r>
        <w:t xml:space="preserve">   Elizabeth    </w:t>
      </w:r>
      <w:r>
        <w:t xml:space="preserve">   Ken    </w:t>
      </w:r>
      <w:r>
        <w:t xml:space="preserve">   Mr shmitt    </w:t>
      </w:r>
      <w:r>
        <w:t xml:space="preserve">   Oracle    </w:t>
      </w:r>
      <w:r>
        <w:t xml:space="preserve">   Professor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 Word Search</dc:title>
  <dcterms:created xsi:type="dcterms:W3CDTF">2021-10-11T18:58:52Z</dcterms:created>
  <dcterms:modified xsi:type="dcterms:W3CDTF">2021-10-11T18:58:52Z</dcterms:modified>
</cp:coreProperties>
</file>