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Egypt Game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Marshall Ross    </w:t>
      </w:r>
      <w:r>
        <w:t xml:space="preserve">   Melanie Ross    </w:t>
      </w:r>
      <w:r>
        <w:t xml:space="preserve">   role play    </w:t>
      </w:r>
      <w:r>
        <w:t xml:space="preserve">   Imagination    </w:t>
      </w:r>
      <w:r>
        <w:t xml:space="preserve">   Octopus    </w:t>
      </w:r>
      <w:r>
        <w:t xml:space="preserve">   Neferbeth    </w:t>
      </w:r>
      <w:r>
        <w:t xml:space="preserve">   Toby Alvillar    </w:t>
      </w:r>
      <w:r>
        <w:t xml:space="preserve">   Ken Kamata    </w:t>
      </w:r>
      <w:r>
        <w:t xml:space="preserve">   Wilson School    </w:t>
      </w:r>
      <w:r>
        <w:t xml:space="preserve">   Egypt Game    </w:t>
      </w:r>
      <w:r>
        <w:t xml:space="preserve">   Elizabeth Chung    </w:t>
      </w:r>
      <w:r>
        <w:t xml:space="preserve">   Professor    </w:t>
      </w:r>
      <w:r>
        <w:t xml:space="preserve">   Security    </w:t>
      </w:r>
      <w:r>
        <w:t xml:space="preserve">   April Hall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Egypt Game</dc:title>
  <dcterms:created xsi:type="dcterms:W3CDTF">2021-10-11T18:57:59Z</dcterms:created>
  <dcterms:modified xsi:type="dcterms:W3CDTF">2021-10-11T18:57:59Z</dcterms:modified>
</cp:coreProperties>
</file>